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2490" w14:textId="5CFCBC62" w:rsidR="003F3871" w:rsidRDefault="003F3871" w:rsidP="005941CD"/>
    <w:p w14:paraId="4EF67F01" w14:textId="77777777" w:rsidR="003F3871" w:rsidRDefault="00000000">
      <w:pPr>
        <w:pStyle w:val="Heading1"/>
        <w:jc w:val="center"/>
      </w:pPr>
      <w:r>
        <w:t>PRIJAVNI OBRAZAC</w:t>
      </w:r>
    </w:p>
    <w:p w14:paraId="47411D05" w14:textId="6774E96C" w:rsidR="00EB37BA" w:rsidRDefault="00EB37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B37BA" w:rsidRPr="00EB37BA" w14:paraId="554CAC0A" w14:textId="77777777" w:rsidTr="00EB37BA">
        <w:tc>
          <w:tcPr>
            <w:tcW w:w="8856" w:type="dxa"/>
          </w:tcPr>
          <w:p w14:paraId="777EC4B1" w14:textId="7972B941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Naziv preduzeća:</w:t>
            </w:r>
          </w:p>
        </w:tc>
      </w:tr>
      <w:tr w:rsidR="00EB37BA" w:rsidRPr="00EB37BA" w14:paraId="7CF32400" w14:textId="77777777" w:rsidTr="00EB37BA">
        <w:tc>
          <w:tcPr>
            <w:tcW w:w="8856" w:type="dxa"/>
          </w:tcPr>
          <w:p w14:paraId="7970F1A4" w14:textId="15074FE7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Ime i prezime vlasnika/osnivača:</w:t>
            </w:r>
          </w:p>
        </w:tc>
      </w:tr>
      <w:tr w:rsidR="00EB37BA" w:rsidRPr="00EB37BA" w14:paraId="52FE7B05" w14:textId="77777777" w:rsidTr="00EB37BA">
        <w:tc>
          <w:tcPr>
            <w:tcW w:w="8856" w:type="dxa"/>
          </w:tcPr>
          <w:p w14:paraId="16B904EB" w14:textId="5BE956C6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 xml:space="preserve"> Starost vlasnika:</w:t>
            </w:r>
          </w:p>
        </w:tc>
      </w:tr>
      <w:tr w:rsidR="00EB37BA" w:rsidRPr="00EB37BA" w14:paraId="43E5C124" w14:textId="77777777" w:rsidTr="00EB37BA">
        <w:tc>
          <w:tcPr>
            <w:tcW w:w="8856" w:type="dxa"/>
          </w:tcPr>
          <w:p w14:paraId="07C24BE2" w14:textId="400FF257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ID broj preduzeća (JIB):</w:t>
            </w:r>
          </w:p>
        </w:tc>
      </w:tr>
      <w:tr w:rsidR="00EB37BA" w:rsidRPr="00EB37BA" w14:paraId="16055F9A" w14:textId="77777777" w:rsidTr="00EB37BA">
        <w:tc>
          <w:tcPr>
            <w:tcW w:w="8856" w:type="dxa"/>
          </w:tcPr>
          <w:p w14:paraId="602F6A14" w14:textId="690D9B1D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 xml:space="preserve"> Godina osnivanja/Od kada poslujete:</w:t>
            </w:r>
          </w:p>
        </w:tc>
      </w:tr>
      <w:tr w:rsidR="00EB37BA" w:rsidRPr="00EB37BA" w14:paraId="6CF1D583" w14:textId="77777777" w:rsidTr="00EB37BA">
        <w:tc>
          <w:tcPr>
            <w:tcW w:w="8856" w:type="dxa"/>
          </w:tcPr>
          <w:p w14:paraId="673164B8" w14:textId="196512A7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Broj uposlenih:</w:t>
            </w:r>
          </w:p>
        </w:tc>
      </w:tr>
      <w:tr w:rsidR="00EB37BA" w:rsidRPr="00EB37BA" w14:paraId="48EE06E1" w14:textId="77777777" w:rsidTr="00EB37BA">
        <w:tc>
          <w:tcPr>
            <w:tcW w:w="8856" w:type="dxa"/>
          </w:tcPr>
          <w:p w14:paraId="1498E74C" w14:textId="4C0F1A63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Registrovana djelatnost:</w:t>
            </w:r>
          </w:p>
        </w:tc>
      </w:tr>
      <w:tr w:rsidR="00EB37BA" w:rsidRPr="00EB37BA" w14:paraId="5E42E726" w14:textId="77777777" w:rsidTr="00EB37BA">
        <w:tc>
          <w:tcPr>
            <w:tcW w:w="8856" w:type="dxa"/>
          </w:tcPr>
          <w:p w14:paraId="6E8ACF62" w14:textId="166EAEE4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Cyrl-BA"/>
              </w:rPr>
            </w:pPr>
            <w:r w:rsidRPr="00EB37BA">
              <w:rPr>
                <w:lang w:val="bs-Cyrl-BA"/>
              </w:rPr>
              <w:t>Koja vrsta podrške Vam je potrebna? (označite jednu ili više stavki)</w:t>
            </w:r>
          </w:p>
        </w:tc>
      </w:tr>
      <w:tr w:rsidR="00EB37BA" w:rsidRPr="00EB37BA" w14:paraId="73739424" w14:textId="77777777" w:rsidTr="00EB37BA">
        <w:tc>
          <w:tcPr>
            <w:tcW w:w="8856" w:type="dxa"/>
          </w:tcPr>
          <w:p w14:paraId="47AA8315" w14:textId="074CCD75" w:rsidR="00EB37BA" w:rsidRPr="00EB37BA" w:rsidRDefault="00EB37BA" w:rsidP="0076327C">
            <w:pPr>
              <w:rPr>
                <w:lang w:val="bs-Cyrl-BA"/>
              </w:rPr>
            </w:pPr>
            <w:r>
              <w:rPr>
                <w:rFonts w:cs="Segoe UI Emoji"/>
                <w:lang w:val="bs-Latn-BA"/>
              </w:rPr>
              <w:t xml:space="preserve">      </w:t>
            </w:r>
            <w:r w:rsidRPr="00EB37BA">
              <w:rPr>
                <w:rFonts w:ascii="Segoe UI Emoji" w:hAnsi="Segoe UI Emoji" w:cs="Segoe UI Emoji"/>
                <w:lang w:val="bs-Cyrl-BA"/>
              </w:rPr>
              <w:t>⬜</w:t>
            </w:r>
            <w:r w:rsidRPr="00EB37BA">
              <w:rPr>
                <w:lang w:val="bs-Cyrl-BA"/>
              </w:rPr>
              <w:t xml:space="preserve"> Izrada ili rebrendiranje logotipa</w:t>
            </w:r>
          </w:p>
        </w:tc>
      </w:tr>
      <w:tr w:rsidR="00EB37BA" w:rsidRPr="00EB37BA" w14:paraId="12AD768F" w14:textId="77777777" w:rsidTr="00EB37BA">
        <w:tc>
          <w:tcPr>
            <w:tcW w:w="8856" w:type="dxa"/>
          </w:tcPr>
          <w:p w14:paraId="34072F47" w14:textId="0E3AC301" w:rsidR="00EB37BA" w:rsidRPr="00EB37BA" w:rsidRDefault="00EB37BA" w:rsidP="0076327C">
            <w:pPr>
              <w:rPr>
                <w:lang w:val="bs-Cyrl-BA"/>
              </w:rPr>
            </w:pPr>
            <w:r>
              <w:rPr>
                <w:rFonts w:cs="Segoe UI Emoji"/>
                <w:lang w:val="bs-Latn-BA"/>
              </w:rPr>
              <w:t xml:space="preserve">      </w:t>
            </w:r>
            <w:r w:rsidRPr="00EB37BA">
              <w:rPr>
                <w:rFonts w:ascii="Segoe UI Emoji" w:hAnsi="Segoe UI Emoji" w:cs="Segoe UI Emoji"/>
                <w:lang w:val="bs-Cyrl-BA"/>
              </w:rPr>
              <w:t>⬜</w:t>
            </w:r>
            <w:r w:rsidRPr="00EB37BA">
              <w:rPr>
                <w:lang w:val="bs-Cyrl-BA"/>
              </w:rPr>
              <w:t xml:space="preserve"> Profesionalni dizajn ambalaže</w:t>
            </w:r>
          </w:p>
        </w:tc>
      </w:tr>
      <w:tr w:rsidR="00EB37BA" w:rsidRPr="00EB37BA" w14:paraId="4F08C41E" w14:textId="77777777" w:rsidTr="00EB37BA">
        <w:tc>
          <w:tcPr>
            <w:tcW w:w="8856" w:type="dxa"/>
          </w:tcPr>
          <w:p w14:paraId="23AA1588" w14:textId="2A885CD2" w:rsidR="00EB37BA" w:rsidRPr="00EB37BA" w:rsidRDefault="00EB37BA" w:rsidP="0076327C">
            <w:pPr>
              <w:rPr>
                <w:lang w:val="bs-Cyrl-BA"/>
              </w:rPr>
            </w:pPr>
            <w:r>
              <w:rPr>
                <w:rFonts w:cs="Segoe UI Emoji"/>
                <w:lang w:val="bs-Latn-BA"/>
              </w:rPr>
              <w:t xml:space="preserve">      </w:t>
            </w:r>
            <w:r w:rsidRPr="00EB37BA">
              <w:rPr>
                <w:rFonts w:ascii="Segoe UI Emoji" w:hAnsi="Segoe UI Emoji" w:cs="Segoe UI Emoji"/>
                <w:lang w:val="bs-Cyrl-BA"/>
              </w:rPr>
              <w:t>⬜</w:t>
            </w:r>
            <w:r w:rsidRPr="00EB37BA">
              <w:rPr>
                <w:lang w:val="bs-Cyrl-BA"/>
              </w:rPr>
              <w:t xml:space="preserve"> Profesionalna podrška pri promovisanju brenda</w:t>
            </w:r>
          </w:p>
        </w:tc>
      </w:tr>
      <w:tr w:rsidR="00EB37BA" w:rsidRPr="00EB37BA" w14:paraId="47D3CC8C" w14:textId="77777777" w:rsidTr="00EB37BA">
        <w:tc>
          <w:tcPr>
            <w:tcW w:w="8856" w:type="dxa"/>
          </w:tcPr>
          <w:p w14:paraId="1E589834" w14:textId="28148767" w:rsidR="00EB37BA" w:rsidRPr="00EB37BA" w:rsidRDefault="00EB37BA" w:rsidP="0076327C">
            <w:pPr>
              <w:rPr>
                <w:lang w:val="bs-Cyrl-BA"/>
              </w:rPr>
            </w:pPr>
            <w:r>
              <w:rPr>
                <w:rFonts w:cs="Segoe UI Emoji"/>
                <w:lang w:val="bs-Latn-BA"/>
              </w:rPr>
              <w:t xml:space="preserve">      </w:t>
            </w:r>
            <w:r w:rsidRPr="00EB37BA">
              <w:rPr>
                <w:rFonts w:ascii="Segoe UI Emoji" w:hAnsi="Segoe UI Emoji" w:cs="Segoe UI Emoji"/>
                <w:lang w:val="bs-Cyrl-BA"/>
              </w:rPr>
              <w:t>⬜</w:t>
            </w:r>
            <w:r w:rsidRPr="00EB37BA">
              <w:rPr>
                <w:lang w:val="bs-Cyrl-BA"/>
              </w:rPr>
              <w:t xml:space="preserve"> Izrada ili unapređenje web stranice ili društvenih mreža</w:t>
            </w:r>
          </w:p>
        </w:tc>
      </w:tr>
      <w:tr w:rsidR="00EB37BA" w:rsidRPr="00EB37BA" w14:paraId="703E9250" w14:textId="77777777" w:rsidTr="00EB37BA">
        <w:tc>
          <w:tcPr>
            <w:tcW w:w="8856" w:type="dxa"/>
          </w:tcPr>
          <w:p w14:paraId="186F437B" w14:textId="7F7C84EB" w:rsidR="00EB37BA" w:rsidRPr="00EB37BA" w:rsidRDefault="00EB37BA" w:rsidP="00EB37BA">
            <w:pPr>
              <w:pStyle w:val="ListParagraph"/>
              <w:numPr>
                <w:ilvl w:val="0"/>
                <w:numId w:val="10"/>
              </w:numPr>
              <w:rPr>
                <w:lang w:val="bs-Latn-BA"/>
              </w:rPr>
            </w:pPr>
            <w:r w:rsidRPr="00EB37BA">
              <w:rPr>
                <w:lang w:val="bs-Cyrl-BA"/>
              </w:rPr>
              <w:t>Razlog prijave i očekivana korist:</w:t>
            </w:r>
          </w:p>
          <w:p w14:paraId="60127A33" w14:textId="77777777" w:rsidR="00EB37BA" w:rsidRDefault="00EB37BA" w:rsidP="00EB37BA">
            <w:pPr>
              <w:pStyle w:val="ListParagraph"/>
              <w:rPr>
                <w:lang w:val="bs-Latn-BA"/>
              </w:rPr>
            </w:pPr>
          </w:p>
          <w:p w14:paraId="189A4C5F" w14:textId="77777777" w:rsidR="00EB37BA" w:rsidRDefault="00EB37BA" w:rsidP="00EB37BA">
            <w:pPr>
              <w:pStyle w:val="ListParagraph"/>
              <w:rPr>
                <w:lang w:val="bs-Latn-BA"/>
              </w:rPr>
            </w:pPr>
          </w:p>
          <w:p w14:paraId="621C0190" w14:textId="77777777" w:rsidR="00EB37BA" w:rsidRDefault="00EB37BA" w:rsidP="00EB37BA">
            <w:pPr>
              <w:pStyle w:val="ListParagraph"/>
              <w:rPr>
                <w:lang w:val="bs-Latn-BA"/>
              </w:rPr>
            </w:pPr>
          </w:p>
          <w:p w14:paraId="235ADF8B" w14:textId="77777777" w:rsidR="00EB37BA" w:rsidRPr="00EB37BA" w:rsidRDefault="00EB37BA" w:rsidP="00EB37BA">
            <w:pPr>
              <w:pStyle w:val="ListParagraph"/>
              <w:rPr>
                <w:lang w:val="bs-Latn-BA"/>
              </w:rPr>
            </w:pPr>
          </w:p>
        </w:tc>
      </w:tr>
    </w:tbl>
    <w:p w14:paraId="147E1F90" w14:textId="77777777" w:rsidR="003F3871" w:rsidRDefault="003F3871"/>
    <w:p w14:paraId="75861858" w14:textId="77777777" w:rsidR="005941CD" w:rsidRDefault="005941CD"/>
    <w:p w14:paraId="664268D0" w14:textId="77777777" w:rsidR="003F3871" w:rsidRDefault="003F3871"/>
    <w:p w14:paraId="1CBBF0B2" w14:textId="77777777" w:rsidR="003F3871" w:rsidRDefault="00000000">
      <w:pPr>
        <w:rPr>
          <w:lang w:val="de-DE"/>
        </w:rPr>
      </w:pPr>
      <w:r w:rsidRPr="000A49A5">
        <w:rPr>
          <w:lang w:val="de-DE"/>
        </w:rPr>
        <w:t>10. Kontakt podaci:</w:t>
      </w:r>
    </w:p>
    <w:p w14:paraId="766CE319" w14:textId="4DA3B80B" w:rsidR="004E7465" w:rsidRPr="000A49A5" w:rsidRDefault="004E7465">
      <w:pPr>
        <w:rPr>
          <w:lang w:val="de-DE"/>
        </w:rPr>
      </w:pPr>
      <w:r>
        <w:rPr>
          <w:lang w:val="de-DE"/>
        </w:rPr>
        <w:t>Adresa: ________________________</w:t>
      </w:r>
    </w:p>
    <w:p w14:paraId="710D9D2D" w14:textId="77777777" w:rsidR="003F3871" w:rsidRPr="000A49A5" w:rsidRDefault="00000000">
      <w:pPr>
        <w:rPr>
          <w:lang w:val="de-DE"/>
        </w:rPr>
      </w:pPr>
      <w:r w:rsidRPr="000A49A5">
        <w:rPr>
          <w:lang w:val="de-DE"/>
        </w:rPr>
        <w:t>Telefon: _______________________</w:t>
      </w:r>
    </w:p>
    <w:p w14:paraId="3253B040" w14:textId="77777777" w:rsidR="003F3871" w:rsidRPr="000A49A5" w:rsidRDefault="00000000">
      <w:pPr>
        <w:rPr>
          <w:lang w:val="de-DE"/>
        </w:rPr>
      </w:pPr>
      <w:r w:rsidRPr="000A49A5">
        <w:rPr>
          <w:lang w:val="de-DE"/>
        </w:rPr>
        <w:t>E-mail: ________________________</w:t>
      </w:r>
    </w:p>
    <w:sectPr w:rsidR="003F3871" w:rsidRPr="000A49A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BB2B" w14:textId="77777777" w:rsidR="006A4798" w:rsidRDefault="006A4798" w:rsidP="00AF693E">
      <w:pPr>
        <w:spacing w:after="0" w:line="240" w:lineRule="auto"/>
      </w:pPr>
      <w:r>
        <w:separator/>
      </w:r>
    </w:p>
  </w:endnote>
  <w:endnote w:type="continuationSeparator" w:id="0">
    <w:p w14:paraId="39546E54" w14:textId="77777777" w:rsidR="006A4798" w:rsidRDefault="006A4798" w:rsidP="00AF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3E34" w14:textId="77777777" w:rsidR="006A4798" w:rsidRDefault="006A4798" w:rsidP="00AF693E">
      <w:pPr>
        <w:spacing w:after="0" w:line="240" w:lineRule="auto"/>
      </w:pPr>
      <w:bookmarkStart w:id="0" w:name="_Hlk215058566"/>
      <w:bookmarkEnd w:id="0"/>
      <w:r>
        <w:separator/>
      </w:r>
    </w:p>
  </w:footnote>
  <w:footnote w:type="continuationSeparator" w:id="0">
    <w:p w14:paraId="3CB1655C" w14:textId="77777777" w:rsidR="006A4798" w:rsidRDefault="006A4798" w:rsidP="00AF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5A0A5" w14:textId="01895466" w:rsidR="00AF693E" w:rsidRDefault="00B04AC2" w:rsidP="005941CD">
    <w:pPr>
      <w:spacing w:after="0"/>
      <w:rPr>
        <w:rFonts w:cstheme="minorHAnsi"/>
        <w:b/>
        <w:bCs/>
        <w:i/>
        <w:iCs/>
        <w:color w:val="000000" w:themeColor="text1"/>
        <w:sz w:val="24"/>
        <w:szCs w:val="24"/>
      </w:rPr>
    </w:pPr>
    <w:r>
      <w:rPr>
        <w:noProof/>
      </w:rPr>
      <w:t xml:space="preserve">                                                                                                                                      </w:t>
    </w:r>
    <w:r w:rsidR="005941CD">
      <w:rPr>
        <w:noProof/>
      </w:rPr>
      <w:drawing>
        <wp:inline distT="0" distB="0" distL="0" distR="0" wp14:anchorId="0C778BA0" wp14:editId="61341FF0">
          <wp:extent cx="1487606" cy="568790"/>
          <wp:effectExtent l="0" t="0" r="0" b="3175"/>
          <wp:docPr id="52303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3640" name="Picture 523036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95" cy="571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</w:t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  <w:r w:rsidR="00AF693E">
      <w:rPr>
        <w:rFonts w:cstheme="minorHAnsi"/>
        <w:b/>
        <w:bCs/>
        <w:i/>
        <w:iCs/>
        <w:color w:val="000000" w:themeColor="text1"/>
        <w:sz w:val="24"/>
        <w:szCs w:val="24"/>
      </w:rPr>
      <w:tab/>
    </w:r>
  </w:p>
  <w:p w14:paraId="441BC302" w14:textId="7814F133" w:rsidR="005941CD" w:rsidRPr="005941CD" w:rsidRDefault="005941CD" w:rsidP="005941CD">
    <w:pPr>
      <w:jc w:val="center"/>
      <w:rPr>
        <w:rFonts w:cstheme="minorHAnsi"/>
        <w:b/>
        <w:bCs/>
        <w:i/>
        <w:iCs/>
        <w:color w:val="000000" w:themeColor="text1"/>
        <w:sz w:val="24"/>
        <w:szCs w:val="24"/>
      </w:rPr>
    </w:pPr>
    <w:proofErr w:type="spellStart"/>
    <w:r>
      <w:rPr>
        <w:rFonts w:cstheme="minorHAnsi"/>
        <w:b/>
        <w:bCs/>
        <w:i/>
        <w:iCs/>
        <w:color w:val="000000" w:themeColor="text1"/>
        <w:sz w:val="24"/>
        <w:szCs w:val="24"/>
      </w:rPr>
      <w:t>Projekat</w:t>
    </w:r>
    <w:proofErr w:type="spellEnd"/>
    <w:r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: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Unapređenje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konkurentnosti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proizvođača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domaćih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proizvoda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kroz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jačanje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brenda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,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promociju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i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medijsku</w:t>
    </w:r>
    <w:proofErr w:type="spellEnd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 xml:space="preserve"> </w:t>
    </w:r>
    <w:proofErr w:type="spellStart"/>
    <w:r w:rsidR="00AF693E" w:rsidRPr="004828F2">
      <w:rPr>
        <w:rFonts w:cstheme="minorHAnsi"/>
        <w:b/>
        <w:bCs/>
        <w:i/>
        <w:iCs/>
        <w:color w:val="000000" w:themeColor="text1"/>
        <w:sz w:val="24"/>
        <w:szCs w:val="24"/>
      </w:rPr>
      <w:t>kampanju</w:t>
    </w:r>
    <w:proofErr w:type="spellEnd"/>
  </w:p>
  <w:p w14:paraId="56D92076" w14:textId="025546FF" w:rsidR="00AF693E" w:rsidRDefault="00AF6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576D41"/>
    <w:multiLevelType w:val="hybridMultilevel"/>
    <w:tmpl w:val="516C1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12248">
    <w:abstractNumId w:val="8"/>
  </w:num>
  <w:num w:numId="2" w16cid:durableId="1564370590">
    <w:abstractNumId w:val="6"/>
  </w:num>
  <w:num w:numId="3" w16cid:durableId="695933306">
    <w:abstractNumId w:val="5"/>
  </w:num>
  <w:num w:numId="4" w16cid:durableId="1278562223">
    <w:abstractNumId w:val="4"/>
  </w:num>
  <w:num w:numId="5" w16cid:durableId="1318412497">
    <w:abstractNumId w:val="7"/>
  </w:num>
  <w:num w:numId="6" w16cid:durableId="113525490">
    <w:abstractNumId w:val="3"/>
  </w:num>
  <w:num w:numId="7" w16cid:durableId="1633292152">
    <w:abstractNumId w:val="2"/>
  </w:num>
  <w:num w:numId="8" w16cid:durableId="1678117832">
    <w:abstractNumId w:val="1"/>
  </w:num>
  <w:num w:numId="9" w16cid:durableId="105543856">
    <w:abstractNumId w:val="0"/>
  </w:num>
  <w:num w:numId="10" w16cid:durableId="17396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2B2"/>
    <w:rsid w:val="0006063C"/>
    <w:rsid w:val="000A49A5"/>
    <w:rsid w:val="0015074B"/>
    <w:rsid w:val="001E2636"/>
    <w:rsid w:val="0029639D"/>
    <w:rsid w:val="00326F90"/>
    <w:rsid w:val="003C5094"/>
    <w:rsid w:val="003F3871"/>
    <w:rsid w:val="004E7465"/>
    <w:rsid w:val="00577388"/>
    <w:rsid w:val="005941CD"/>
    <w:rsid w:val="005971F2"/>
    <w:rsid w:val="006A4798"/>
    <w:rsid w:val="006C7576"/>
    <w:rsid w:val="007F7474"/>
    <w:rsid w:val="00862B2D"/>
    <w:rsid w:val="00AA1D8D"/>
    <w:rsid w:val="00AF07C3"/>
    <w:rsid w:val="00AF693E"/>
    <w:rsid w:val="00B04AC2"/>
    <w:rsid w:val="00B47730"/>
    <w:rsid w:val="00BB0D63"/>
    <w:rsid w:val="00CB0664"/>
    <w:rsid w:val="00CF65D6"/>
    <w:rsid w:val="00EB37BA"/>
    <w:rsid w:val="00EE77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11F6A2"/>
  <w14:defaultImageDpi w14:val="300"/>
  <w15:docId w15:val="{DEF3DA5F-23BF-47AF-8825-FA135826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Alma ZEDA</cp:lastModifiedBy>
  <cp:revision>18</cp:revision>
  <dcterms:created xsi:type="dcterms:W3CDTF">2013-12-23T23:15:00Z</dcterms:created>
  <dcterms:modified xsi:type="dcterms:W3CDTF">2025-12-02T09:26:00Z</dcterms:modified>
  <cp:category/>
</cp:coreProperties>
</file>